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18810586241021000014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</w:t>
      </w:r>
      <w:r>
        <w:rPr>
          <w:rFonts w:ascii="Times New Roman" w:eastAsia="Times New Roman" w:hAnsi="Times New Roman" w:cs="Times New Roman"/>
          <w:sz w:val="28"/>
          <w:szCs w:val="28"/>
        </w:rPr>
        <w:t>09200</w:t>
      </w:r>
      <w:r>
        <w:rPr>
          <w:rFonts w:ascii="Times New Roman" w:eastAsia="Times New Roman" w:hAnsi="Times New Roman" w:cs="Times New Roman"/>
          <w:sz w:val="28"/>
          <w:szCs w:val="28"/>
        </w:rPr>
        <w:t>14012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18810586241021000014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18810586241021000014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0412365400805002462520102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4793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20rplc-35">
    <w:name w:val="cat-Sum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9880-872B-4D55-8864-7F5F7272C00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